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42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 января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Эргашева Абдуназара Тухтабоевича, </w:t>
      </w:r>
      <w:r>
        <w:rPr>
          <w:rStyle w:val="cat-UserDefinedgrp-30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Сургутский район, </w:t>
      </w:r>
      <w:r>
        <w:rPr>
          <w:rStyle w:val="cat-UserDefinedgrp-31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Эргашев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</w:t>
      </w:r>
      <w:r>
        <w:rPr>
          <w:rFonts w:ascii="Times New Roman" w:eastAsia="Times New Roman" w:hAnsi="Times New Roman" w:cs="Times New Roman"/>
          <w:sz w:val="28"/>
          <w:szCs w:val="28"/>
        </w:rPr>
        <w:t>530061508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Эргашев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заявлений о рассмотрении дела в отсутствие не предоставил.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Эргашев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Эргашев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Эргашева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18810586250530061508 от 30.05.2025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750.00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Эргашева А.Т.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ом, отягчающим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 привлеченного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Эргашева Абдуназара Тухтабоевича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1500.00 / три тысяча пятьсот/ рублей.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1328505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1rplc-17">
    <w:name w:val="cat-UserDefined grp-31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C6571-6F06-4D4F-8A92-7BAD2B5302C0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